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juvenile can appeal the ruling if there is enough evidence to prove that they are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there is enough evidence against the Juvenile the Juvenile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is not enough evidence to charge the Juvenile then they are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committed by a juvenile that is considered a criminal offense in adult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judge determines if the juvenile is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judge determines the punishment for the juvenile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committed by a juvenile that is not considered a criminal offense in adult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Juvenile is brought to an intake officer who decides if they should get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Juvenile pleads guilty the judge will sentence the juvenile to probation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 rules on Juvenile's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Process</dc:title>
  <dcterms:created xsi:type="dcterms:W3CDTF">2021-10-11T10:20:14Z</dcterms:created>
  <dcterms:modified xsi:type="dcterms:W3CDTF">2021-10-11T10:20:14Z</dcterms:modified>
</cp:coreProperties>
</file>