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Juz Amma tafseer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Whcih surah describes how the cheaters work in the markets, they change the scales to show the customer has been given the correct weight of food when they haven't?</w:t>
            </w:r>
          </w:p>
          <w:p>
            <w:pPr>
              <w:keepLines/>
              <w:pStyle w:val="CluesTiny"/>
            </w:pPr>
            <w:r>
              <w:rPr>
                <w:b w:val="true"/>
                <w:bCs w:val="true"/>
              </w:rPr>
              <w:t xml:space="preserve">8. </w:t>
            </w:r>
            <w:r>
              <w:t xml:space="preserve">This surah talks about the blessings he has given us such as the night for sleeping and the day for working, it also talks about how ungrateful some people are and what will happen to those people of the Day of judgement and the hope for the people of Paradise.</w:t>
            </w:r>
          </w:p>
          <w:p>
            <w:pPr>
              <w:keepLines/>
              <w:pStyle w:val="CluesTiny"/>
            </w:pPr>
            <w:r>
              <w:rPr>
                <w:b w:val="true"/>
                <w:bCs w:val="true"/>
              </w:rPr>
              <w:t xml:space="preserve">10. </w:t>
            </w:r>
            <w:r>
              <w:t xml:space="preserve">This surah mentions the story of a blind man who came to the Prophet (s) seeking knowledge but was turned away because the Prophet (s) was distracted by trying to call the people of high society to Islam</w:t>
            </w:r>
          </w:p>
          <w:p>
            <w:pPr>
              <w:keepLines/>
              <w:pStyle w:val="CluesTiny"/>
            </w:pPr>
            <w:r>
              <w:rPr>
                <w:b w:val="true"/>
                <w:bCs w:val="true"/>
              </w:rPr>
              <w:t xml:space="preserve">11. </w:t>
            </w:r>
            <w:r>
              <w:t xml:space="preserve">Which surah was revealed when the Quraysh wanted the Prophet (s) to compromise on his Islam by following Islam 1 year and worshipping idols the next year?</w:t>
            </w:r>
          </w:p>
          <w:p>
            <w:pPr>
              <w:keepLines/>
              <w:pStyle w:val="CluesTiny"/>
            </w:pPr>
            <w:r>
              <w:rPr>
                <w:b w:val="true"/>
                <w:bCs w:val="true"/>
              </w:rPr>
              <w:t xml:space="preserve">13. </w:t>
            </w:r>
            <w:r>
              <w:t xml:space="preserve">Which surah describes the 'night of power'?</w:t>
            </w:r>
          </w:p>
          <w:p>
            <w:pPr>
              <w:keepLines/>
              <w:pStyle w:val="CluesTiny"/>
            </w:pPr>
            <w:r>
              <w:rPr>
                <w:b w:val="true"/>
                <w:bCs w:val="true"/>
              </w:rPr>
              <w:t xml:space="preserve">14. </w:t>
            </w:r>
            <w:r>
              <w:t xml:space="preserve">From which surah was the first ayat of the Qur'aan revealed?</w:t>
            </w:r>
          </w:p>
          <w:p>
            <w:pPr>
              <w:keepLines/>
              <w:pStyle w:val="CluesTiny"/>
            </w:pPr>
            <w:r>
              <w:rPr>
                <w:b w:val="true"/>
                <w:bCs w:val="true"/>
              </w:rPr>
              <w:t xml:space="preserve">15. </w:t>
            </w:r>
            <w:r>
              <w:t xml:space="preserve">Which surah is known as the surah which tells us the most about Allah?</w:t>
            </w:r>
          </w:p>
          <w:p>
            <w:pPr>
              <w:keepLines/>
              <w:pStyle w:val="CluesTiny"/>
            </w:pPr>
            <w:r>
              <w:rPr>
                <w:b w:val="true"/>
                <w:bCs w:val="true"/>
              </w:rPr>
              <w:t xml:space="preserve">17. </w:t>
            </w:r>
            <w:r>
              <w:t xml:space="preserve">Thsi surah is named after a fountain in Jannah which was given to the Prophet (s)</w:t>
            </w:r>
          </w:p>
          <w:p>
            <w:pPr>
              <w:keepLines/>
              <w:pStyle w:val="CluesTiny"/>
            </w:pPr>
            <w:r>
              <w:rPr>
                <w:b w:val="true"/>
                <w:bCs w:val="true"/>
              </w:rPr>
              <w:t xml:space="preserve">20. </w:t>
            </w:r>
            <w:r>
              <w:t xml:space="preserve">This surah describes the Last Day and how Allah will destroy the earth and how the people will receive their bookos on the Day of Judgment?</w:t>
            </w:r>
          </w:p>
        </w:tc>
        <w:tc>
          <w:p>
            <w:pPr>
              <w:pStyle w:val="CluesTiny"/>
            </w:pPr>
            <w:r>
              <w:rPr>
                <w:b w:val="true"/>
                <w:bCs w:val="true"/>
              </w:rPr>
              <w:t xml:space="preserve">Down</w:t>
            </w:r>
          </w:p>
          <w:p>
            <w:pPr>
              <w:keepLines/>
              <w:pStyle w:val="CluesTiny"/>
            </w:pPr>
            <w:r>
              <w:rPr>
                <w:b w:val="true"/>
                <w:bCs w:val="true"/>
              </w:rPr>
              <w:t xml:space="preserve">1. </w:t>
            </w:r>
            <w:r>
              <w:t xml:space="preserve">Allah makes 3 oaths at the start, by the heavens and stars, the promised day and by the oath he made of the promised day</w:t>
            </w:r>
          </w:p>
          <w:p>
            <w:pPr>
              <w:keepLines/>
              <w:pStyle w:val="CluesTiny"/>
            </w:pPr>
            <w:r>
              <w:rPr>
                <w:b w:val="true"/>
                <w:bCs w:val="true"/>
              </w:rPr>
              <w:t xml:space="preserve">2. </w:t>
            </w:r>
            <w:r>
              <w:t xml:space="preserve">Which surah was revealed to tell Abu Lahab &amp; his wife Umm Jameel of their punishments in Jahannam?</w:t>
            </w:r>
          </w:p>
          <w:p>
            <w:pPr>
              <w:keepLines/>
              <w:pStyle w:val="CluesTiny"/>
            </w:pPr>
            <w:r>
              <w:rPr>
                <w:b w:val="true"/>
                <w:bCs w:val="true"/>
              </w:rPr>
              <w:t xml:space="preserve">4. </w:t>
            </w:r>
            <w:r>
              <w:t xml:space="preserve">Al Mu'awwithatayn means 'The 2 ____________________'</w:t>
            </w:r>
          </w:p>
          <w:p>
            <w:pPr>
              <w:keepLines/>
              <w:pStyle w:val="CluesTiny"/>
            </w:pPr>
            <w:r>
              <w:rPr>
                <w:b w:val="true"/>
                <w:bCs w:val="true"/>
              </w:rPr>
              <w:t xml:space="preserve">5. </w:t>
            </w:r>
            <w:r>
              <w:t xml:space="preserve">In which surah does Allah tell us he did not abandon us and then mentions the different ways in which he protects different groups of people e.g. the orphan and beggars?</w:t>
            </w:r>
          </w:p>
          <w:p>
            <w:pPr>
              <w:keepLines/>
              <w:pStyle w:val="CluesTiny"/>
            </w:pPr>
            <w:r>
              <w:rPr>
                <w:b w:val="true"/>
                <w:bCs w:val="true"/>
              </w:rPr>
              <w:t xml:space="preserve">6. </w:t>
            </w:r>
            <w:r>
              <w:t xml:space="preserve">The first ayah of this surah says 'when the earth is shaken with her final earthquake'</w:t>
            </w:r>
          </w:p>
          <w:p>
            <w:pPr>
              <w:keepLines/>
              <w:pStyle w:val="CluesTiny"/>
            </w:pPr>
            <w:r>
              <w:rPr>
                <w:b w:val="true"/>
                <w:bCs w:val="true"/>
              </w:rPr>
              <w:t xml:space="preserve">7. </w:t>
            </w:r>
            <w:r>
              <w:t xml:space="preserve">This surah talks about the mountains lifting up and becoming as light as cotton wool</w:t>
            </w:r>
          </w:p>
          <w:p>
            <w:pPr>
              <w:keepLines/>
              <w:pStyle w:val="CluesTiny"/>
            </w:pPr>
            <w:r>
              <w:rPr>
                <w:b w:val="true"/>
                <w:bCs w:val="true"/>
              </w:rPr>
              <w:t xml:space="preserve">9. </w:t>
            </w:r>
            <w:r>
              <w:t xml:space="preserve">This surah mentions nations that came before us and oppressed their people- Ad, thamud, Iram &amp; Firawn.</w:t>
            </w:r>
          </w:p>
          <w:p>
            <w:pPr>
              <w:keepLines/>
              <w:pStyle w:val="CluesTiny"/>
            </w:pPr>
            <w:r>
              <w:rPr>
                <w:b w:val="true"/>
                <w:bCs w:val="true"/>
              </w:rPr>
              <w:t xml:space="preserve">12. </w:t>
            </w:r>
            <w:r>
              <w:t xml:space="preserve">Which surah describes en event that happened before the Prophet (s) was born with people from Yemen and an elephant?</w:t>
            </w:r>
          </w:p>
          <w:p>
            <w:pPr>
              <w:keepLines/>
              <w:pStyle w:val="CluesTiny"/>
            </w:pPr>
            <w:r>
              <w:rPr>
                <w:b w:val="true"/>
                <w:bCs w:val="true"/>
              </w:rPr>
              <w:t xml:space="preserve">16. </w:t>
            </w:r>
            <w:r>
              <w:t xml:space="preserve">Which surah is called Umm ul Qur'aan?</w:t>
            </w:r>
          </w:p>
          <w:p>
            <w:pPr>
              <w:keepLines/>
              <w:pStyle w:val="CluesTiny"/>
            </w:pPr>
            <w:r>
              <w:rPr>
                <w:b w:val="true"/>
                <w:bCs w:val="true"/>
              </w:rPr>
              <w:t xml:space="preserve">18. </w:t>
            </w:r>
            <w:r>
              <w:t xml:space="preserve">Which surah describes humans as losers except those who believe, do good deeds, encourage the truth and encourage patience?</w:t>
            </w:r>
          </w:p>
          <w:p>
            <w:pPr>
              <w:keepLines/>
              <w:pStyle w:val="CluesTiny"/>
            </w:pPr>
            <w:r>
              <w:rPr>
                <w:b w:val="true"/>
                <w:bCs w:val="true"/>
              </w:rPr>
              <w:t xml:space="preserve">19. </w:t>
            </w:r>
            <w:r>
              <w:t xml:space="preserve">The first ayah of this surah mentions the Fig &amp; Olive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Juz Amma tafseer</dc:title>
  <dcterms:created xsi:type="dcterms:W3CDTF">2021-10-11T10:19:35Z</dcterms:created>
  <dcterms:modified xsi:type="dcterms:W3CDTF">2021-10-11T10:19:35Z</dcterms:modified>
</cp:coreProperties>
</file>