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Jy is vergewe!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silwer    </w:t>
      </w:r>
      <w:r>
        <w:t xml:space="preserve">   dertig    </w:t>
      </w:r>
      <w:r>
        <w:t xml:space="preserve">   twaalf    </w:t>
      </w:r>
      <w:r>
        <w:t xml:space="preserve">   iskariot    </w:t>
      </w:r>
      <w:r>
        <w:t xml:space="preserve">   drink    </w:t>
      </w:r>
      <w:r>
        <w:t xml:space="preserve">   eet    </w:t>
      </w:r>
      <w:r>
        <w:t xml:space="preserve">   dankie    </w:t>
      </w:r>
      <w:r>
        <w:t xml:space="preserve">   muntstukke    </w:t>
      </w:r>
      <w:r>
        <w:t xml:space="preserve">   vergewe    </w:t>
      </w:r>
      <w:r>
        <w:t xml:space="preserve">   judas    </w:t>
      </w:r>
      <w:r>
        <w:t xml:space="preserve">   Jesus    </w:t>
      </w:r>
      <w:r>
        <w:t xml:space="preserve">   liggaam    </w:t>
      </w:r>
      <w:r>
        <w:t xml:space="preserve">   bloed    </w:t>
      </w:r>
      <w:r>
        <w:t xml:space="preserve">   dissipel    </w:t>
      </w:r>
      <w:r>
        <w:t xml:space="preserve">   tafel    </w:t>
      </w:r>
      <w:r>
        <w:t xml:space="preserve">   nagmaal    </w:t>
      </w:r>
      <w:r>
        <w:t xml:space="preserve">   wyn    </w:t>
      </w:r>
      <w:r>
        <w:t xml:space="preserve">   brood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 is vergewe!</dc:title>
  <dcterms:created xsi:type="dcterms:W3CDTF">2021-10-11T10:19:38Z</dcterms:created>
  <dcterms:modified xsi:type="dcterms:W3CDTF">2021-10-11T10:19:38Z</dcterms:modified>
</cp:coreProperties>
</file>