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Jynia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Rodilla    </w:t>
      </w:r>
      <w:r>
        <w:t xml:space="preserve">   Dientes    </w:t>
      </w:r>
      <w:r>
        <w:t xml:space="preserve">   Piel    </w:t>
      </w:r>
      <w:r>
        <w:t xml:space="preserve">   Nuca    </w:t>
      </w:r>
      <w:r>
        <w:t xml:space="preserve">   Tobillo    </w:t>
      </w:r>
      <w:r>
        <w:t xml:space="preserve">   Muñeca    </w:t>
      </w:r>
      <w:r>
        <w:t xml:space="preserve">   Pecho    </w:t>
      </w:r>
      <w:r>
        <w:t xml:space="preserve">   Ojos    </w:t>
      </w:r>
      <w:r>
        <w:t xml:space="preserve">   Boca    </w:t>
      </w:r>
      <w:r>
        <w:t xml:space="preserve">   Nariz    </w:t>
      </w:r>
      <w:r>
        <w:t xml:space="preserve">   Manos    </w:t>
      </w:r>
      <w:r>
        <w:t xml:space="preserve">   Dedos    </w:t>
      </w:r>
      <w:r>
        <w:t xml:space="preserve">   Pies    </w:t>
      </w:r>
      <w:r>
        <w:t xml:space="preserve">   Nervioso    </w:t>
      </w:r>
      <w:r>
        <w:t xml:space="preserve">   Celoso    </w:t>
      </w:r>
      <w:r>
        <w:t xml:space="preserve">   Enojado    </w:t>
      </w:r>
      <w:r>
        <w:t xml:space="preserve">   Feliz    </w:t>
      </w:r>
      <w:r>
        <w:t xml:space="preserve">   Jabón    </w:t>
      </w:r>
      <w:r>
        <w:t xml:space="preserve">   Nos    </w:t>
      </w:r>
      <w:r>
        <w:t xml:space="preserve">   Se    </w:t>
      </w:r>
      <w:r>
        <w:t xml:space="preserve">   Te    </w:t>
      </w:r>
      <w:r>
        <w:t xml:space="preserve">   Me    </w:t>
      </w:r>
      <w:r>
        <w:t xml:space="preserve">   Cepillo    </w:t>
      </w:r>
      <w:r>
        <w:t xml:space="preserve">   Peine    </w:t>
      </w:r>
      <w:r>
        <w:t xml:space="preserve">   Toalla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Jynia unit 2</dc:title>
  <dcterms:created xsi:type="dcterms:W3CDTF">2021-10-12T14:29:17Z</dcterms:created>
  <dcterms:modified xsi:type="dcterms:W3CDTF">2021-10-12T14:29:17Z</dcterms:modified>
</cp:coreProperties>
</file>