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Jyotishmati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Asthi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Rogavardhana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among 3 NIdana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of Majja Dhatu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Sandhi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for Amlapitta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among 3 Nidana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Shamana for Vata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Shami Dhanya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shodhana for kapha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Jyotishmati crossword</dc:title>
  <dcterms:created xsi:type="dcterms:W3CDTF">2021-10-11T10:19:27Z</dcterms:created>
  <dcterms:modified xsi:type="dcterms:W3CDTF">2021-10-11T10:19:27Z</dcterms:modified>
</cp:coreProperties>
</file>