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Jys my beste maatjie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Van Zyl kan nie ophou kyk na Christie nie want sy is dit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Christie sit vir Van Zyl ore aan in die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Christie se eerste date met Van Zyl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uitverkorenis se 24 uur uitstappie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Van Zyl se koshuis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Waar ons ontmoet 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Van Zyl se vriend wat lekker koffie maak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Van Zyl se radionaam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Christie vang vir Van Zyl kyk na dit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Christie se koshuis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Christie is verslaaf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Jys my beste maatjie</dc:title>
  <dcterms:created xsi:type="dcterms:W3CDTF">2021-10-12T14:29:27Z</dcterms:created>
  <dcterms:modified xsi:type="dcterms:W3CDTF">2021-10-12T14:29:27Z</dcterms:modified>
</cp:coreProperties>
</file>