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Jysotismati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Hutchinson's teeth is seen in congenital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Honey contains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Unmanthaka is a disease of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Vyaghri Taila is indicated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Unduka is Shonitha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refraction of eye in  new born is invariably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Teekshna Sweda is contra indicated in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Culex mosquito causes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Carmadala occurs in ___________ layer of Tvak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Tamra Ranjaka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Jysotismati 2</dc:title>
  <dcterms:created xsi:type="dcterms:W3CDTF">2021-10-11T10:19:29Z</dcterms:created>
  <dcterms:modified xsi:type="dcterms:W3CDTF">2021-10-11T10:19:29Z</dcterms:modified>
</cp:coreProperties>
</file>