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K-2 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flash drive    </w:t>
      </w:r>
      <w:r>
        <w:t xml:space="preserve">   camera    </w:t>
      </w:r>
      <w:r>
        <w:t xml:space="preserve">   software    </w:t>
      </w:r>
      <w:r>
        <w:t xml:space="preserve">   CD    </w:t>
      </w:r>
      <w:r>
        <w:t xml:space="preserve">   keyboard    </w:t>
      </w:r>
      <w:r>
        <w:t xml:space="preserve">   mouse    </w:t>
      </w:r>
      <w:r>
        <w:t xml:space="preserve">   monitor    </w:t>
      </w:r>
      <w:r>
        <w:t xml:space="preserve">   scanner    </w:t>
      </w:r>
      <w:r>
        <w:t xml:space="preserve">   printer    </w:t>
      </w:r>
      <w:r>
        <w:t xml:space="preserve">   microphone    </w:t>
      </w:r>
      <w:r>
        <w:t xml:space="preserve">   speakers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K-2 Technology Word Search</dc:title>
  <dcterms:created xsi:type="dcterms:W3CDTF">2021-10-11T10:20:39Z</dcterms:created>
  <dcterms:modified xsi:type="dcterms:W3CDTF">2021-10-11T10:20:39Z</dcterms:modified>
</cp:coreProperties>
</file>