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K2 Volabeln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mutti    </w:t>
      </w:r>
      <w:r>
        <w:t xml:space="preserve">   tochter    </w:t>
      </w:r>
      <w:r>
        <w:t xml:space="preserve">   rockgruppe    </w:t>
      </w:r>
      <w:r>
        <w:t xml:space="preserve">   sohn    </w:t>
      </w:r>
      <w:r>
        <w:t xml:space="preserve">   stiefbruder    </w:t>
      </w:r>
      <w:r>
        <w:t xml:space="preserve">   sonntag    </w:t>
      </w:r>
      <w:r>
        <w:t xml:space="preserve">   samstag    </w:t>
      </w:r>
      <w:r>
        <w:t xml:space="preserve">   freitag    </w:t>
      </w:r>
      <w:r>
        <w:t xml:space="preserve">   donnerstag    </w:t>
      </w:r>
      <w:r>
        <w:t xml:space="preserve">   mittwoch    </w:t>
      </w:r>
      <w:r>
        <w:t xml:space="preserve">   dienstag    </w:t>
      </w:r>
      <w:r>
        <w:t xml:space="preserve">   montag    </w:t>
      </w:r>
      <w:r>
        <w:t xml:space="preserve">   cousin    </w:t>
      </w:r>
      <w:r>
        <w:t xml:space="preserve">   bruder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 Volabeln</dc:title>
  <dcterms:created xsi:type="dcterms:W3CDTF">2021-10-11T10:20:29Z</dcterms:created>
  <dcterms:modified xsi:type="dcterms:W3CDTF">2021-10-11T10:20:29Z</dcterms:modified>
</cp:coreProperties>
</file>