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K99 -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paw    </w:t>
      </w:r>
      <w:r>
        <w:t xml:space="preserve">   pooch    </w:t>
      </w:r>
      <w:r>
        <w:t xml:space="preserve">   star    </w:t>
      </w:r>
      <w:r>
        <w:t xml:space="preserve">   fetch    </w:t>
      </w:r>
      <w:r>
        <w:t xml:space="preserve">   lab    </w:t>
      </w:r>
      <w:r>
        <w:t xml:space="preserve">   poodle    </w:t>
      </w:r>
      <w:r>
        <w:t xml:space="preserve">   leash    </w:t>
      </w:r>
      <w:r>
        <w:t xml:space="preserve">   bark    </w:t>
      </w:r>
      <w:r>
        <w:t xml:space="preserve">   Purebred    </w:t>
      </w:r>
      <w:r>
        <w:t xml:space="preserve">   Litter    </w:t>
      </w:r>
      <w:r>
        <w:t xml:space="preserve">   Puppies    </w:t>
      </w:r>
      <w:r>
        <w:t xml:space="preserve">   Pitbull    </w:t>
      </w:r>
      <w:r>
        <w:t xml:space="preserve">   Pedigree    </w:t>
      </w:r>
      <w:r>
        <w:t xml:space="preserve">   Canine    </w:t>
      </w:r>
      <w:r>
        <w:t xml:space="preserve">   Heel    </w:t>
      </w:r>
      <w:r>
        <w:t xml:space="preserve">   Dog Catcher    </w:t>
      </w:r>
      <w:r>
        <w:t xml:space="preserve">   Doggie Bag    </w:t>
      </w:r>
      <w:r>
        <w:t xml:space="preserve">   Bone    </w:t>
      </w:r>
      <w:r>
        <w:t xml:space="preserve">   Hot Dog    </w:t>
      </w:r>
      <w:r>
        <w:t xml:space="preserve">   Hound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K99 - Word Search</dc:title>
  <dcterms:created xsi:type="dcterms:W3CDTF">2021-10-11T10:19:33Z</dcterms:created>
  <dcterms:modified xsi:type="dcterms:W3CDTF">2021-10-11T10:19:33Z</dcterms:modified>
</cp:coreProperties>
</file>