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K-9 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laws    </w:t>
      </w:r>
      <w:r>
        <w:t xml:space="preserve">   aggressive    </w:t>
      </w:r>
      <w:r>
        <w:t xml:space="preserve">   playful    </w:t>
      </w:r>
      <w:r>
        <w:t xml:space="preserve">   strong    </w:t>
      </w:r>
      <w:r>
        <w:t xml:space="preserve">   commands    </w:t>
      </w:r>
      <w:r>
        <w:t xml:space="preserve">   handler    </w:t>
      </w:r>
      <w:r>
        <w:t xml:space="preserve">   criminals    </w:t>
      </w:r>
      <w:r>
        <w:t xml:space="preserve">   badge    </w:t>
      </w:r>
      <w:r>
        <w:t xml:space="preserve">   danger    </w:t>
      </w:r>
      <w:r>
        <w:t xml:space="preserve">   heroes    </w:t>
      </w:r>
      <w:r>
        <w:t xml:space="preserve">   illegal    </w:t>
      </w:r>
      <w:r>
        <w:t xml:space="preserve">   training    </w:t>
      </w:r>
      <w:r>
        <w:t xml:space="preserve">   alert    </w:t>
      </w:r>
      <w:r>
        <w:t xml:space="preserve">   accuracy    </w:t>
      </w:r>
      <w:r>
        <w:t xml:space="preserve">   detection    </w:t>
      </w:r>
      <w:r>
        <w:t xml:space="preserve">   noses    </w:t>
      </w:r>
      <w:r>
        <w:t xml:space="preserve">   scent    </w:t>
      </w:r>
      <w:r>
        <w:t xml:space="preserve">   crime    </w:t>
      </w:r>
      <w:r>
        <w:t xml:space="preserve">   intelligence    </w:t>
      </w:r>
      <w:r>
        <w:t xml:space="preserve">   academy    </w:t>
      </w:r>
      <w:r>
        <w:t xml:space="preserve">   males    </w:t>
      </w:r>
      <w:r>
        <w:t xml:space="preserve">   patrol    </w:t>
      </w:r>
      <w:r>
        <w:t xml:space="preserve">   rescue    </w:t>
      </w:r>
      <w:r>
        <w:t xml:space="preserve">   search    </w:t>
      </w:r>
      <w:r>
        <w:t xml:space="preserve">   animal    </w:t>
      </w:r>
      <w:r>
        <w:t xml:space="preserve">   german shepherds    </w:t>
      </w:r>
      <w:r>
        <w:t xml:space="preserve">   bombs    </w:t>
      </w:r>
      <w:r>
        <w:t xml:space="preserve">   weapons    </w:t>
      </w:r>
      <w:r>
        <w:t xml:space="preserve">   drugs    </w:t>
      </w:r>
      <w:r>
        <w:t xml:space="preserve">   obedience    </w:t>
      </w:r>
      <w:r>
        <w:t xml:space="preserve">   evidence    </w:t>
      </w:r>
      <w:r>
        <w:t xml:space="preserve">   breed    </w:t>
      </w:r>
      <w:r>
        <w:t xml:space="preserve">   loyal    </w:t>
      </w:r>
      <w:r>
        <w:t xml:space="preserve">   police dogs    </w:t>
      </w:r>
      <w:r>
        <w:t xml:space="preserve">   police    </w:t>
      </w:r>
      <w:r>
        <w:t xml:space="preserve">   canine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K-9 DOGS</dc:title>
  <dcterms:created xsi:type="dcterms:W3CDTF">2021-10-11T10:19:34Z</dcterms:created>
  <dcterms:modified xsi:type="dcterms:W3CDTF">2021-10-11T10:19:34Z</dcterms:modified>
</cp:coreProperties>
</file>