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K9 Word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traveling from one place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official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thin and bony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escorted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people who travel with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lumbered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harsh, grating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barracks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appointed or authorized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gaunt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clear, cleanse, remove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scour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clumsily or heavily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evacuate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buildings for soldiers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antiseptic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ointment or medicine used to clean a wound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journey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leave or remove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coarse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K9 Word Matching</dc:title>
  <dcterms:created xsi:type="dcterms:W3CDTF">2021-10-11T10:20:15Z</dcterms:created>
  <dcterms:modified xsi:type="dcterms:W3CDTF">2021-10-11T10:20:15Z</dcterms:modified>
</cp:coreProperties>
</file>