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Teacher    </w:t>
      </w:r>
      <w:r>
        <w:t xml:space="preserve">   Programmer    </w:t>
      </w:r>
      <w:r>
        <w:t xml:space="preserve">   Surgeon    </w:t>
      </w:r>
      <w:r>
        <w:t xml:space="preserve">   Ethical Hacker    </w:t>
      </w:r>
      <w:r>
        <w:t xml:space="preserve">   Veterinarian    </w:t>
      </w:r>
      <w:r>
        <w:t xml:space="preserve">   Trade School    </w:t>
      </w:r>
      <w:r>
        <w:t xml:space="preserve">   College    </w:t>
      </w:r>
      <w:r>
        <w:t xml:space="preserve">   Keyboarding    </w:t>
      </w:r>
      <w:r>
        <w:t xml:space="preserve">   Conventional    </w:t>
      </w:r>
      <w:r>
        <w:t xml:space="preserve">   Enterprising    </w:t>
      </w:r>
      <w:r>
        <w:t xml:space="preserve">   Social    </w:t>
      </w:r>
      <w:r>
        <w:t xml:space="preserve">   Artistic    </w:t>
      </w:r>
      <w:r>
        <w:t xml:space="preserve">   Investigative    </w:t>
      </w:r>
      <w:r>
        <w:t xml:space="preserve">   Realistic    </w:t>
      </w:r>
      <w:r>
        <w:t xml:space="preserve">   Engineering    </w:t>
      </w:r>
      <w:r>
        <w:t xml:space="preserve">   Health Services    </w:t>
      </w:r>
      <w:r>
        <w:t xml:space="preserve">   Human Services    </w:t>
      </w:r>
      <w:r>
        <w:t xml:space="preserve">   Career Clusters    </w:t>
      </w:r>
      <w:r>
        <w:t xml:space="preserve">   Job Shadowing    </w:t>
      </w:r>
      <w:r>
        <w:t xml:space="preserve">   Resume    </w:t>
      </w:r>
      <w:r>
        <w:t xml:space="preserve">   Sokanu    </w:t>
      </w:r>
      <w:r>
        <w:t xml:space="preserve">   Missouri Connections    </w:t>
      </w:r>
      <w:r>
        <w:t xml:space="preserve">   Career Exploring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KACE</dc:title>
  <dcterms:created xsi:type="dcterms:W3CDTF">2021-10-11T10:20:39Z</dcterms:created>
  <dcterms:modified xsi:type="dcterms:W3CDTF">2021-10-11T10:20:39Z</dcterms:modified>
</cp:coreProperties>
</file>