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KAIS EMS Career 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business owner    </w:t>
      </w:r>
      <w:r>
        <w:t xml:space="preserve">   doctor    </w:t>
      </w:r>
      <w:r>
        <w:t xml:space="preserve">   astronaut    </w:t>
      </w:r>
      <w:r>
        <w:t xml:space="preserve">   musician    </w:t>
      </w:r>
      <w:r>
        <w:t xml:space="preserve">   artist    </w:t>
      </w:r>
      <w:r>
        <w:t xml:space="preserve">   hair stylist    </w:t>
      </w:r>
      <w:r>
        <w:t xml:space="preserve">   fashion designer    </w:t>
      </w:r>
      <w:r>
        <w:t xml:space="preserve">   author    </w:t>
      </w:r>
      <w:r>
        <w:t xml:space="preserve">   programmer    </w:t>
      </w:r>
      <w:r>
        <w:t xml:space="preserve">   coder    </w:t>
      </w:r>
      <w:r>
        <w:t xml:space="preserve">   youtuber    </w:t>
      </w:r>
      <w:r>
        <w:t xml:space="preserve">   president    </w:t>
      </w:r>
      <w:r>
        <w:t xml:space="preserve">   scientist    </w:t>
      </w:r>
      <w:r>
        <w:t xml:space="preserve">   nurse    </w:t>
      </w:r>
      <w:r>
        <w:t xml:space="preserve">   lawyer    </w:t>
      </w:r>
      <w:r>
        <w:t xml:space="preserve">   teacher    </w:t>
      </w:r>
      <w:r>
        <w:t xml:space="preserve">   principal    </w:t>
      </w:r>
      <w:r>
        <w:t xml:space="preserve">   farmer    </w:t>
      </w:r>
      <w:r>
        <w:t xml:space="preserve">   pharmacist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KAIS EMS Career Day 2018</dc:title>
  <dcterms:created xsi:type="dcterms:W3CDTF">2021-10-11T10:21:15Z</dcterms:created>
  <dcterms:modified xsi:type="dcterms:W3CDTF">2021-10-11T10:21:15Z</dcterms:modified>
</cp:coreProperties>
</file>