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KALBA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Moksleiviai    </w:t>
      </w:r>
      <w:r>
        <w:t xml:space="preserve">   Ateitis    </w:t>
      </w:r>
      <w:r>
        <w:t xml:space="preserve">   Pažinimas    </w:t>
      </w:r>
      <w:r>
        <w:t xml:space="preserve">   Žinios    </w:t>
      </w:r>
      <w:r>
        <w:t xml:space="preserve">   Mokytojas    </w:t>
      </w:r>
      <w:r>
        <w:t xml:space="preserve">   Klasė    </w:t>
      </w:r>
      <w:r>
        <w:t xml:space="preserve">   Augimas    </w:t>
      </w:r>
      <w:r>
        <w:t xml:space="preserve">   IELTS    </w:t>
      </w:r>
      <w:r>
        <w:t xml:space="preserve">   Intelektai    </w:t>
      </w:r>
      <w:r>
        <w:t xml:space="preserve">   Darna    </w:t>
      </w:r>
      <w:r>
        <w:t xml:space="preserve">   Mokymas    </w:t>
      </w:r>
      <w:r>
        <w:t xml:space="preserve">   Vertė    </w:t>
      </w:r>
      <w:r>
        <w:t xml:space="preserve">   Pagarba    </w:t>
      </w:r>
      <w:r>
        <w:t xml:space="preserve">   Stovyklos    </w:t>
      </w:r>
      <w:r>
        <w:t xml:space="preserve">   Freshmanas    </w:t>
      </w:r>
      <w:r>
        <w:t xml:space="preserve">   Karjera    </w:t>
      </w:r>
      <w:r>
        <w:t xml:space="preserve">   Egzaminas    </w:t>
      </w:r>
      <w:r>
        <w:t xml:space="preserve">   Tobulėjimas    </w:t>
      </w:r>
      <w:r>
        <w:t xml:space="preserve">   Kursai    </w:t>
      </w:r>
      <w:r>
        <w:t xml:space="preserve">   Studijos    </w:t>
      </w:r>
      <w:r>
        <w:t xml:space="preserve">   Edukacija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KALBA</dc:title>
  <dcterms:created xsi:type="dcterms:W3CDTF">2021-10-12T14:30:18Z</dcterms:created>
  <dcterms:modified xsi:type="dcterms:W3CDTF">2021-10-12T14:30:18Z</dcterms:modified>
</cp:coreProperties>
</file>