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Jonghyun    </w:t>
      </w:r>
      <w:r>
        <w:t xml:space="preserve">   Seungyeon    </w:t>
      </w:r>
      <w:r>
        <w:t xml:space="preserve">   Seunghee    </w:t>
      </w:r>
      <w:r>
        <w:t xml:space="preserve">   Ten    </w:t>
      </w:r>
      <w:r>
        <w:t xml:space="preserve">   Jeno    </w:t>
      </w:r>
      <w:r>
        <w:t xml:space="preserve">   Winwin    </w:t>
      </w:r>
      <w:r>
        <w:t xml:space="preserve">   KARD    </w:t>
      </w:r>
      <w:r>
        <w:t xml:space="preserve">   Moonbin    </w:t>
      </w:r>
      <w:r>
        <w:t xml:space="preserve">   Eunwoo    </w:t>
      </w:r>
      <w:r>
        <w:t xml:space="preserve">   JinJin    </w:t>
      </w:r>
      <w:r>
        <w:t xml:space="preserve">   ASTRO    </w:t>
      </w:r>
      <w:r>
        <w:t xml:space="preserve">   Hongbin    </w:t>
      </w:r>
      <w:r>
        <w:t xml:space="preserve">   Leo    </w:t>
      </w:r>
      <w:r>
        <w:t xml:space="preserve">   Ravi    </w:t>
      </w:r>
      <w:r>
        <w:t xml:space="preserve">   Hyuk    </w:t>
      </w:r>
      <w:r>
        <w:t xml:space="preserve">   N    </w:t>
      </w:r>
      <w:r>
        <w:t xml:space="preserve">   Ken    </w:t>
      </w:r>
      <w:r>
        <w:t xml:space="preserve">   VIXX    </w:t>
      </w:r>
      <w:r>
        <w:t xml:space="preserve">   Youngjun    </w:t>
      </w:r>
      <w:r>
        <w:t xml:space="preserve">   Myunghan    </w:t>
      </w:r>
      <w:r>
        <w:t xml:space="preserve">   Alex    </w:t>
      </w:r>
      <w:r>
        <w:t xml:space="preserve">   Sunggu    </w:t>
      </w:r>
      <w:r>
        <w:t xml:space="preserve">   HIGH4    </w:t>
      </w:r>
      <w:r>
        <w:t xml:space="preserve">   UKwon    </w:t>
      </w:r>
      <w:r>
        <w:t xml:space="preserve">   Jaehyo    </w:t>
      </w:r>
      <w:r>
        <w:t xml:space="preserve">   BBomb    </w:t>
      </w:r>
      <w:r>
        <w:t xml:space="preserve">   PO    </w:t>
      </w:r>
      <w:r>
        <w:t xml:space="preserve">   Kyung    </w:t>
      </w:r>
      <w:r>
        <w:t xml:space="preserve">   Zico    </w:t>
      </w:r>
      <w:r>
        <w:t xml:space="preserve">   BlockB    </w:t>
      </w:r>
      <w:r>
        <w:t xml:space="preserve">   VAV    </w:t>
      </w:r>
      <w:r>
        <w:t xml:space="preserve">   Dino    </w:t>
      </w:r>
      <w:r>
        <w:t xml:space="preserve">   Seungkwan    </w:t>
      </w:r>
      <w:r>
        <w:t xml:space="preserve">   Wonwoo    </w:t>
      </w:r>
      <w:r>
        <w:t xml:space="preserve">   Hoshi    </w:t>
      </w:r>
      <w:r>
        <w:t xml:space="preserve">   Mingyu    </w:t>
      </w:r>
      <w:r>
        <w:t xml:space="preserve">   Jun    </w:t>
      </w:r>
      <w:r>
        <w:t xml:space="preserve">   DK    </w:t>
      </w:r>
      <w:r>
        <w:t xml:space="preserve">   Joshua    </w:t>
      </w:r>
      <w:r>
        <w:t xml:space="preserve">   Woozi    </w:t>
      </w:r>
      <w:r>
        <w:t xml:space="preserve">   Jeonghan    </w:t>
      </w:r>
      <w:r>
        <w:t xml:space="preserve">   Scoups    </w:t>
      </w:r>
      <w:r>
        <w:t xml:space="preserve">   Seventeen    </w:t>
      </w:r>
      <w:r>
        <w:t xml:space="preserve">   Chani    </w:t>
      </w:r>
      <w:r>
        <w:t xml:space="preserve">   Hwiyoung    </w:t>
      </w:r>
      <w:r>
        <w:t xml:space="preserve">   Rowoon    </w:t>
      </w:r>
      <w:r>
        <w:t xml:space="preserve">   Zuho    </w:t>
      </w:r>
      <w:r>
        <w:t xml:space="preserve">   Dawon    </w:t>
      </w:r>
      <w:r>
        <w:t xml:space="preserve">   Jaeyoon    </w:t>
      </w:r>
      <w:r>
        <w:t xml:space="preserve">   Inseong    </w:t>
      </w:r>
      <w:r>
        <w:t xml:space="preserve">   SF9    </w:t>
      </w:r>
      <w:r>
        <w:t xml:space="preserve">   Tzuyu    </w:t>
      </w:r>
      <w:r>
        <w:t xml:space="preserve">   Chayoung    </w:t>
      </w:r>
      <w:r>
        <w:t xml:space="preserve">   Dahyun    </w:t>
      </w:r>
      <w:r>
        <w:t xml:space="preserve">   Mina    </w:t>
      </w:r>
      <w:r>
        <w:t xml:space="preserve">   Sana    </w:t>
      </w:r>
      <w:r>
        <w:t xml:space="preserve">   Momo    </w:t>
      </w:r>
      <w:r>
        <w:t xml:space="preserve">   Jeongyeon    </w:t>
      </w:r>
      <w:r>
        <w:t xml:space="preserve">   Nayeon    </w:t>
      </w:r>
      <w:r>
        <w:t xml:space="preserve">   Twice    </w:t>
      </w:r>
      <w:r>
        <w:t xml:space="preserve">   Taehyun    </w:t>
      </w:r>
      <w:r>
        <w:t xml:space="preserve">   Seungyoon    </w:t>
      </w:r>
      <w:r>
        <w:t xml:space="preserve">   Jinwoo    </w:t>
      </w:r>
      <w:r>
        <w:t xml:space="preserve">   Seunghoon    </w:t>
      </w:r>
      <w:r>
        <w:t xml:space="preserve">   Ju-ne    </w:t>
      </w:r>
      <w:r>
        <w:t xml:space="preserve">   Song    </w:t>
      </w:r>
      <w:r>
        <w:t xml:space="preserve">   Chan    </w:t>
      </w:r>
      <w:r>
        <w:t xml:space="preserve">   I.M    </w:t>
      </w:r>
      <w:r>
        <w:t xml:space="preserve">   Jooheon    </w:t>
      </w:r>
      <w:r>
        <w:t xml:space="preserve">   Kihyun    </w:t>
      </w:r>
      <w:r>
        <w:t xml:space="preserve">   Wonho    </w:t>
      </w:r>
      <w:r>
        <w:t xml:space="preserve">   Shownu    </w:t>
      </w:r>
      <w:r>
        <w:t xml:space="preserve">   MonstaX    </w:t>
      </w:r>
      <w:r>
        <w:t xml:space="preserve">   DO    </w:t>
      </w:r>
      <w:r>
        <w:t xml:space="preserve">   Kai    </w:t>
      </w:r>
      <w:r>
        <w:t xml:space="preserve">   Lay    </w:t>
      </w:r>
      <w:r>
        <w:t xml:space="preserve">   Sehun    </w:t>
      </w:r>
      <w:r>
        <w:t xml:space="preserve">   Xiumin    </w:t>
      </w:r>
      <w:r>
        <w:t xml:space="preserve">   Baekhyun    </w:t>
      </w:r>
      <w:r>
        <w:t xml:space="preserve">   Chanyeol    </w:t>
      </w:r>
      <w:r>
        <w:t xml:space="preserve">   Suho    </w:t>
      </w:r>
      <w:r>
        <w:t xml:space="preserve">   Bambam    </w:t>
      </w:r>
      <w:r>
        <w:t xml:space="preserve">   Yugyeom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 </dc:title>
  <dcterms:created xsi:type="dcterms:W3CDTF">2021-10-12T14:29:26Z</dcterms:created>
  <dcterms:modified xsi:type="dcterms:W3CDTF">2021-10-12T14:29:26Z</dcterms:modified>
</cp:coreProperties>
</file>