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KAMA'AINA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ZYON    </w:t>
      </w:r>
      <w:r>
        <w:t xml:space="preserve">   PHILLIP    </w:t>
      </w:r>
      <w:r>
        <w:t xml:space="preserve">   NICOLE    </w:t>
      </w:r>
      <w:r>
        <w:t xml:space="preserve">   KAIMANA    </w:t>
      </w:r>
      <w:r>
        <w:t xml:space="preserve">   MAKANA    </w:t>
      </w:r>
      <w:r>
        <w:t xml:space="preserve">   PULALE    </w:t>
      </w:r>
      <w:r>
        <w:t xml:space="preserve">   KEANI    </w:t>
      </w:r>
      <w:r>
        <w:t xml:space="preserve">   AHJALEE    </w:t>
      </w:r>
      <w:r>
        <w:t xml:space="preserve">   NEYA    </w:t>
      </w:r>
      <w:r>
        <w:t xml:space="preserve">   JOTI    </w:t>
      </w:r>
      <w:r>
        <w:t xml:space="preserve">   MALAKAIAH    </w:t>
      </w:r>
      <w:r>
        <w:t xml:space="preserve">   MAEGAN    </w:t>
      </w:r>
      <w:r>
        <w:t xml:space="preserve">   SIERRA    </w:t>
      </w:r>
      <w:r>
        <w:t xml:space="preserve">   CAYLA    </w:t>
      </w:r>
      <w:r>
        <w:t xml:space="preserve">   JULIE    </w:t>
      </w:r>
      <w:r>
        <w:t xml:space="preserve">   KAKANA    </w:t>
      </w:r>
      <w:r>
        <w:t xml:space="preserve">   JIA    </w:t>
      </w:r>
      <w:r>
        <w:t xml:space="preserve">   PAUL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KAMA'AINA KIDS</dc:title>
  <dcterms:created xsi:type="dcterms:W3CDTF">2021-10-11T10:20:07Z</dcterms:created>
  <dcterms:modified xsi:type="dcterms:W3CDTF">2021-10-11T10:20:07Z</dcterms:modified>
</cp:coreProperties>
</file>