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KAMRA TAS-SODDA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BANKETTA    </w:t>
      </w:r>
      <w:r>
        <w:t xml:space="preserve">   GRADENZA    </w:t>
      </w:r>
      <w:r>
        <w:t xml:space="preserve">   GWARDAROBBA    </w:t>
      </w:r>
      <w:r>
        <w:t xml:space="preserve">   IMĦADDA    </w:t>
      </w:r>
      <w:r>
        <w:t xml:space="preserve">   INVESTA    </w:t>
      </w:r>
      <w:r>
        <w:t xml:space="preserve">   KOMODINA    </w:t>
      </w:r>
      <w:r>
        <w:t xml:space="preserve">   KUTRA    </w:t>
      </w:r>
      <w:r>
        <w:t xml:space="preserve">   LAMPA    </w:t>
      </w:r>
      <w:r>
        <w:t xml:space="preserve">   LINFA    </w:t>
      </w:r>
      <w:r>
        <w:t xml:space="preserve">   LIŻAR    </w:t>
      </w:r>
      <w:r>
        <w:t xml:space="preserve">   MERA    </w:t>
      </w:r>
      <w:r>
        <w:t xml:space="preserve">   SAQQU    </w:t>
      </w:r>
      <w:r>
        <w:t xml:space="preserve">   SODDA    </w:t>
      </w:r>
      <w:r>
        <w:t xml:space="preserve">   SPALLIERA    </w:t>
      </w:r>
      <w:r>
        <w:t xml:space="preserve">   TAPIT    </w:t>
      </w:r>
      <w:r>
        <w:t xml:space="preserve">   TUSTIERA    </w:t>
      </w:r>
      <w:r>
        <w:t xml:space="preserve">   TWALETTA    </w:t>
      </w:r>
      <w:r>
        <w:t xml:space="preserve">   ĦWEJJEĠ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KAMRA TAS-SODDA</dc:title>
  <dcterms:created xsi:type="dcterms:W3CDTF">2021-10-11T10:21:31Z</dcterms:created>
  <dcterms:modified xsi:type="dcterms:W3CDTF">2021-10-11T10:21:31Z</dcterms:modified>
</cp:coreProperties>
</file>