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KANGAROOS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balances them when they 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they get around?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swivels all the way around so they can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they live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Australian animal has soft brown fur and a long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they do during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babies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their young grow and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tiny front feet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KANGAROOS</dc:title>
  <dcterms:created xsi:type="dcterms:W3CDTF">2021-10-12T14:29:38Z</dcterms:created>
  <dcterms:modified xsi:type="dcterms:W3CDTF">2021-10-12T14:29:38Z</dcterms:modified>
</cp:coreProperties>
</file>