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PRAIRIE    </w:t>
      </w:r>
      <w:r>
        <w:t xml:space="preserve">   TOPEKA    </w:t>
      </w:r>
      <w:r>
        <w:t xml:space="preserve">   COTTONWOOD    </w:t>
      </w:r>
      <w:r>
        <w:t xml:space="preserve">   BUFFALO    </w:t>
      </w:r>
      <w:r>
        <w:t xml:space="preserve">   BEANS    </w:t>
      </w:r>
      <w:r>
        <w:t xml:space="preserve">   CORN    </w:t>
      </w:r>
      <w:r>
        <w:t xml:space="preserve">   PIONEERS    </w:t>
      </w:r>
      <w:r>
        <w:t xml:space="preserve">   MUSEUM    </w:t>
      </w:r>
      <w:r>
        <w:t xml:space="preserve">   OIL    </w:t>
      </w:r>
      <w:r>
        <w:t xml:space="preserve">   PLAINS    </w:t>
      </w:r>
      <w:r>
        <w:t xml:space="preserve">   CATTLE    </w:t>
      </w:r>
      <w:r>
        <w:t xml:space="preserve">   MENNONITES    </w:t>
      </w:r>
      <w:r>
        <w:t xml:space="preserve">   JAWHAWKER    </w:t>
      </w:r>
      <w:r>
        <w:t xml:space="preserve">   BOX TURTLE    </w:t>
      </w:r>
      <w:r>
        <w:t xml:space="preserve">   MEADOWLARK    </w:t>
      </w:r>
      <w:r>
        <w:t xml:space="preserve">   SUNFLOWER    </w:t>
      </w:r>
      <w:r>
        <w:t xml:space="preserve">   FARM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</dc:title>
  <dcterms:created xsi:type="dcterms:W3CDTF">2021-10-11T10:20:49Z</dcterms:created>
  <dcterms:modified xsi:type="dcterms:W3CDTF">2021-10-11T10:20:49Z</dcterms:modified>
</cp:coreProperties>
</file>