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KAPITEL 9-1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Die zeitung    </w:t>
      </w:r>
      <w:r>
        <w:t xml:space="preserve">   Das wochenende    </w:t>
      </w:r>
      <w:r>
        <w:t xml:space="preserve">   Vorschlagen    </w:t>
      </w:r>
      <w:r>
        <w:t xml:space="preserve">   Vorhaben    </w:t>
      </w:r>
      <w:r>
        <w:t xml:space="preserve">   Ski laufen    </w:t>
      </w:r>
      <w:r>
        <w:t xml:space="preserve">   Das schach    </w:t>
      </w:r>
      <w:r>
        <w:t xml:space="preserve">   Sammeln    </w:t>
      </w:r>
      <w:r>
        <w:t xml:space="preserve">   Die rockmusik    </w:t>
      </w:r>
      <w:r>
        <w:t xml:space="preserve">   Das poster    </w:t>
      </w:r>
      <w:r>
        <w:t xml:space="preserve">   Die munze    </w:t>
      </w:r>
      <w:r>
        <w:t xml:space="preserve">   Mitbringen    </w:t>
      </w:r>
      <w:r>
        <w:t xml:space="preserve">   Der libesfilm    </w:t>
      </w:r>
      <w:r>
        <w:t xml:space="preserve">   Laufen    </w:t>
      </w:r>
      <w:r>
        <w:t xml:space="preserve">   Die komodie    </w:t>
      </w:r>
      <w:r>
        <w:t xml:space="preserve">   Die klarinette    </w:t>
      </w:r>
      <w:r>
        <w:t xml:space="preserve">   Das kino    </w:t>
      </w:r>
      <w:r>
        <w:t xml:space="preserve">   Der horrorfilm    </w:t>
      </w:r>
      <w:r>
        <w:t xml:space="preserve">   Das hobby    </w:t>
      </w:r>
      <w:r>
        <w:t xml:space="preserve">   Das handy    </w:t>
      </w:r>
      <w:r>
        <w:t xml:space="preserve">   Fotografieren    </w:t>
      </w:r>
      <w:r>
        <w:t xml:space="preserve">   Einladen    </w:t>
      </w:r>
      <w:r>
        <w:t xml:space="preserve">   Einkaufen    </w:t>
      </w:r>
      <w:r>
        <w:t xml:space="preserve">   Die briefmarke    </w:t>
      </w:r>
      <w:r>
        <w:t xml:space="preserve">   Anfangen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9-1 A</dc:title>
  <dcterms:created xsi:type="dcterms:W3CDTF">2021-10-11T10:20:45Z</dcterms:created>
  <dcterms:modified xsi:type="dcterms:W3CDTF">2021-10-11T10:20:45Z</dcterms:modified>
</cp:coreProperties>
</file>