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KASASA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WITHDRAWALS    </w:t>
      </w:r>
      <w:r>
        <w:t xml:space="preserve">   FRAN    </w:t>
      </w:r>
      <w:r>
        <w:t xml:space="preserve">   REFUNDS    </w:t>
      </w:r>
      <w:r>
        <w:t xml:space="preserve">   NO PENALTIES    </w:t>
      </w:r>
      <w:r>
        <w:t xml:space="preserve">   QUALIFY    </w:t>
      </w:r>
      <w:r>
        <w:t xml:space="preserve">   BALANCE    </w:t>
      </w:r>
      <w:r>
        <w:t xml:space="preserve">   APY    </w:t>
      </w:r>
      <w:r>
        <w:t xml:space="preserve">   DEBIT CARD    </w:t>
      </w:r>
      <w:r>
        <w:t xml:space="preserve">   ATM    </w:t>
      </w:r>
      <w:r>
        <w:t xml:space="preserve">   FREE    </w:t>
      </w:r>
      <w:r>
        <w:t xml:space="preserve">   ESTATEMENT    </w:t>
      </w:r>
      <w:r>
        <w:t xml:space="preserve">   ACH    </w:t>
      </w:r>
      <w:r>
        <w:t xml:space="preserve">   REQUIREMENTS    </w:t>
      </w:r>
      <w:r>
        <w:t xml:space="preserve">   DIRECT DEPOSIT    </w:t>
      </w:r>
      <w:r>
        <w:t xml:space="preserve">   REWARDS    </w:t>
      </w:r>
      <w:r>
        <w:t xml:space="preserve">   CASH BACK    </w:t>
      </w:r>
      <w:r>
        <w:t xml:space="preserve">   CASH    </w:t>
      </w:r>
      <w:r>
        <w:t xml:space="preserve">   SAVINGS    </w:t>
      </w:r>
      <w:r>
        <w:t xml:space="preserve">   CHECKING    </w:t>
      </w:r>
      <w:r>
        <w:t xml:space="preserve">   ASE CREDIT UNION    </w:t>
      </w:r>
      <w:r>
        <w:t xml:space="preserve">   KASASA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KASASA FUN</dc:title>
  <dcterms:created xsi:type="dcterms:W3CDTF">2021-10-11T10:22:08Z</dcterms:created>
  <dcterms:modified xsi:type="dcterms:W3CDTF">2021-10-11T10:22:08Z</dcterms:modified>
</cp:coreProperties>
</file>