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KATAKANA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Club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Hotel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Video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Apartment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KATAKANA 3</dc:title>
  <dcterms:created xsi:type="dcterms:W3CDTF">2021-10-11T10:21:39Z</dcterms:created>
  <dcterms:modified xsi:type="dcterms:W3CDTF">2021-10-11T10:21:39Z</dcterms:modified>
</cp:coreProperties>
</file>