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KATAKANA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ブ</w:t>
            </w:r>
          </w:p>
        </w:tc>
      </w:tr>
    </w:tbl>
    <w:p>
      <w:pPr>
        <w:pStyle w:val="WordBankSmall"/>
      </w:pPr>
      <w:r>
        <w:t xml:space="preserve">   マンション    </w:t>
      </w:r>
      <w:r>
        <w:t xml:space="preserve">   テスト    </w:t>
      </w:r>
      <w:r>
        <w:t xml:space="preserve">   サッカー    </w:t>
      </w:r>
      <w:r>
        <w:t xml:space="preserve">   ゴルフ    </w:t>
      </w:r>
      <w:r>
        <w:t xml:space="preserve">   シリーズ    </w:t>
      </w:r>
      <w:r>
        <w:t xml:space="preserve">   ビル    </w:t>
      </w:r>
      <w:r>
        <w:t xml:space="preserve">   ホテル    </w:t>
      </w:r>
      <w:r>
        <w:t xml:space="preserve">   コース    </w:t>
      </w:r>
      <w:r>
        <w:t xml:space="preserve">   クラブ    </w:t>
      </w:r>
      <w:r>
        <w:t xml:space="preserve">   ゲーム    </w:t>
      </w:r>
      <w:r>
        <w:t xml:space="preserve">   メンバー    </w:t>
      </w:r>
      <w:r>
        <w:t xml:space="preserve">   ビデオ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KATAKANA 3</dc:title>
  <dcterms:created xsi:type="dcterms:W3CDTF">2021-10-11T10:21:41Z</dcterms:created>
  <dcterms:modified xsi:type="dcterms:W3CDTF">2021-10-11T10:21:41Z</dcterms:modified>
</cp:coreProperties>
</file>