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KATAKANA 4</w:t>
      </w:r>
    </w:p>
    <w:p>
      <w:pPr>
        <w:pStyle w:val="Questions"/>
      </w:pPr>
      <w:r>
        <w:t xml:space="preserve">1. ギター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ムーゲ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ンコナ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ーコンピーュタ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カーッサ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スージュ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ストカー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ツスポー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タンセ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ムーチ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レテビ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バクイ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スバ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バナナ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オデビ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パンーフンシァ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アランボィテ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リアマ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ンョシンマ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ラオジ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4</dc:title>
  <dcterms:created xsi:type="dcterms:W3CDTF">2021-10-11T10:21:43Z</dcterms:created>
  <dcterms:modified xsi:type="dcterms:W3CDTF">2021-10-11T10:21:43Z</dcterms:modified>
</cp:coreProperties>
</file>