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KATAKANA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ア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カ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レ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ジ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ル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ク</w:t>
            </w:r>
          </w:p>
        </w:tc>
      </w:tr>
    </w:tbl>
    <w:p>
      <w:pPr>
        <w:pStyle w:val="WordBankSmall"/>
      </w:pPr>
      <w:r>
        <w:t xml:space="preserve">   アニメ    </w:t>
      </w:r>
      <w:r>
        <w:t xml:space="preserve">   アメリカ    </w:t>
      </w:r>
      <w:r>
        <w:t xml:space="preserve">   イギリス    </w:t>
      </w:r>
      <w:r>
        <w:t xml:space="preserve">   イタリア    </w:t>
      </w:r>
      <w:r>
        <w:t xml:space="preserve">   カナダ    </w:t>
      </w:r>
      <w:r>
        <w:t xml:space="preserve">   カメラ    </w:t>
      </w:r>
      <w:r>
        <w:t xml:space="preserve">   カラオケ    </w:t>
      </w:r>
      <w:r>
        <w:t xml:space="preserve">   カレンダー    </w:t>
      </w:r>
      <w:r>
        <w:t xml:space="preserve">   ガラス    </w:t>
      </w:r>
      <w:r>
        <w:t xml:space="preserve">   サンドイッチ    </w:t>
      </w:r>
      <w:r>
        <w:t xml:space="preserve">   タクシー    </w:t>
      </w:r>
      <w:r>
        <w:t xml:space="preserve">   テト    </w:t>
      </w:r>
      <w:r>
        <w:t xml:space="preserve">   テレビ    </w:t>
      </w:r>
      <w:r>
        <w:t xml:space="preserve">   ピアノ    </w:t>
      </w:r>
      <w:r>
        <w:t xml:space="preserve">   フランス    </w:t>
      </w:r>
      <w:r>
        <w:t xml:space="preserve">   ペン    </w:t>
      </w:r>
      <w:r>
        <w:t xml:space="preserve">   ホテル    </w:t>
      </w:r>
      <w:r>
        <w:t xml:space="preserve">   レジ    </w:t>
      </w:r>
      <w:r>
        <w:t xml:space="preserve">   レストラン    </w:t>
      </w:r>
      <w:r>
        <w:t xml:space="preserve">   ロボット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KATAKANA 5</dc:title>
  <dcterms:created xsi:type="dcterms:W3CDTF">2021-10-11T10:21:45Z</dcterms:created>
  <dcterms:modified xsi:type="dcterms:W3CDTF">2021-10-11T10:21:45Z</dcterms:modified>
</cp:coreProperties>
</file>