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KATA DASAR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BERSIH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OBROLAN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BAYAR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UJI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AJAR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DASAR</dc:title>
  <dcterms:created xsi:type="dcterms:W3CDTF">2021-10-11T10:22:21Z</dcterms:created>
  <dcterms:modified xsi:type="dcterms:W3CDTF">2021-10-11T10:22:21Z</dcterms:modified>
</cp:coreProperties>
</file>