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KATE13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MIKAYLA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TAHLIA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MITCH</w:t>
            </w:r>
          </w:p>
        </w:tc>
      </w:tr>
    </w:tbl>
    <w:p>
      <w:pPr>
        <w:pStyle w:val="WordBankMedium"/>
      </w:pPr>
      <w:r>
        <w:t xml:space="preserve">   KATHLEEN    </w:t>
      </w:r>
      <w:r>
        <w:t xml:space="preserve">   PAUL    </w:t>
      </w:r>
      <w:r>
        <w:t xml:space="preserve">   ANDREW    </w:t>
      </w:r>
      <w:r>
        <w:t xml:space="preserve">   BEN    </w:t>
      </w:r>
      <w:r>
        <w:t xml:space="preserve">   AARON    </w:t>
      </w:r>
      <w:r>
        <w:t xml:space="preserve">   MATTHEW    </w:t>
      </w:r>
      <w:r>
        <w:t xml:space="preserve">   SHARNIE    </w:t>
      </w:r>
      <w:r>
        <w:t xml:space="preserve">   MIKAYLA    </w:t>
      </w:r>
      <w:r>
        <w:t xml:space="preserve">   TAHLIA    </w:t>
      </w:r>
      <w:r>
        <w:t xml:space="preserve">   AVANAH    </w:t>
      </w:r>
      <w:r>
        <w:t xml:space="preserve">   MITCH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KATE13</dc:title>
  <dcterms:created xsi:type="dcterms:W3CDTF">2021-10-11T10:21:53Z</dcterms:created>
  <dcterms:modified xsi:type="dcterms:W3CDTF">2021-10-11T10:21:53Z</dcterms:modified>
</cp:coreProperties>
</file>