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KATZINGER’S KIDS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KNISH    </w:t>
      </w:r>
      <w:r>
        <w:t xml:space="preserve">   LATKE    </w:t>
      </w:r>
      <w:r>
        <w:t xml:space="preserve">   BLINTZ    </w:t>
      </w:r>
      <w:r>
        <w:t xml:space="preserve">   KUGEL    </w:t>
      </w:r>
      <w:r>
        <w:t xml:space="preserve">   RYE    </w:t>
      </w:r>
      <w:r>
        <w:t xml:space="preserve">   PASTRAMI    </w:t>
      </w:r>
      <w:r>
        <w:t xml:space="preserve">   KATZINGERS    </w:t>
      </w:r>
      <w:r>
        <w:t xml:space="preserve">   DUBLIN    </w:t>
      </w:r>
      <w:r>
        <w:t xml:space="preserve">   MATZO BALL    </w:t>
      </w:r>
      <w:r>
        <w:t xml:space="preserve">   SALAMI    </w:t>
      </w:r>
      <w:r>
        <w:t xml:space="preserve">   TURKEY    </w:t>
      </w:r>
      <w:r>
        <w:t xml:space="preserve">   GRILLED CHEESE    </w:t>
      </w:r>
      <w:r>
        <w:t xml:space="preserve">   CORNED BEEF    </w:t>
      </w:r>
      <w:r>
        <w:t xml:space="preserve">   BAGELS    </w:t>
      </w:r>
      <w:r>
        <w:t xml:space="preserve">   DELI    </w:t>
      </w:r>
      <w:r>
        <w:t xml:space="preserve">   PICKLES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KATZINGER’S KIDS </dc:title>
  <dcterms:created xsi:type="dcterms:W3CDTF">2021-10-11T10:22:58Z</dcterms:created>
  <dcterms:modified xsi:type="dcterms:W3CDTF">2021-10-11T10:22:58Z</dcterms:modified>
</cp:coreProperties>
</file>