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KAUAI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sunsets    </w:t>
      </w:r>
      <w:r>
        <w:t xml:space="preserve">   surfer    </w:t>
      </w:r>
      <w:r>
        <w:t xml:space="preserve">   waves    </w:t>
      </w:r>
      <w:r>
        <w:t xml:space="preserve">   pineapple    </w:t>
      </w:r>
      <w:r>
        <w:t xml:space="preserve">   coconuts    </w:t>
      </w:r>
      <w:r>
        <w:t xml:space="preserve">   palm tree    </w:t>
      </w:r>
      <w:r>
        <w:t xml:space="preserve">   shave ice    </w:t>
      </w:r>
      <w:r>
        <w:t xml:space="preserve">   sea shells    </w:t>
      </w:r>
      <w:r>
        <w:t xml:space="preserve">   flower lei    </w:t>
      </w:r>
      <w:r>
        <w:t xml:space="preserve">   luau    </w:t>
      </w:r>
      <w:r>
        <w:t xml:space="preserve">   roosters    </w:t>
      </w:r>
      <w:r>
        <w:t xml:space="preserve">   turtles    </w:t>
      </w:r>
      <w:r>
        <w:t xml:space="preserve">   fish    </w:t>
      </w:r>
      <w:r>
        <w:t xml:space="preserve">   princeville    </w:t>
      </w:r>
      <w:r>
        <w:t xml:space="preserve">   hanalei bay    </w:t>
      </w:r>
      <w:r>
        <w:t xml:space="preserve">   jason    </w:t>
      </w:r>
      <w:r>
        <w:t xml:space="preserve">   jerry    </w:t>
      </w:r>
      <w:r>
        <w:t xml:space="preserve">   alexi    </w:t>
      </w:r>
      <w:r>
        <w:t xml:space="preserve">   avalon    </w:t>
      </w:r>
      <w:r>
        <w:t xml:space="preserve">   marlee    </w:t>
      </w:r>
      <w:r>
        <w:t xml:space="preserve">   sawyer    </w:t>
      </w:r>
      <w:r>
        <w:t xml:space="preserve">   auntie pam    </w:t>
      </w:r>
      <w:r>
        <w:t xml:space="preserve">   monique    </w:t>
      </w:r>
      <w:r>
        <w:t xml:space="preserve">   uncle monte    </w:t>
      </w:r>
      <w:r>
        <w:t xml:space="preserve">   uncle chris    </w:t>
      </w:r>
      <w:r>
        <w:t xml:space="preserve">   poipu    </w:t>
      </w:r>
      <w:r>
        <w:t xml:space="preserve">   kauai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KAUAI 2019</dc:title>
  <dcterms:created xsi:type="dcterms:W3CDTF">2021-10-11T10:22:55Z</dcterms:created>
  <dcterms:modified xsi:type="dcterms:W3CDTF">2021-10-11T10:22:55Z</dcterms:modified>
</cp:coreProperties>
</file>