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KAVADY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SHAKTI    </w:t>
      </w:r>
      <w:r>
        <w:t xml:space="preserve">   SOORAPADMAN    </w:t>
      </w:r>
      <w:r>
        <w:t xml:space="preserve">   DEVOTION    </w:t>
      </w:r>
      <w:r>
        <w:t xml:space="preserve">   SACRIFICE    </w:t>
      </w:r>
      <w:r>
        <w:t xml:space="preserve">   FAITH    </w:t>
      </w:r>
      <w:r>
        <w:t xml:space="preserve">   DISCIPLINE    </w:t>
      </w:r>
      <w:r>
        <w:t xml:space="preserve">   ARUMUGAM    </w:t>
      </w:r>
      <w:r>
        <w:t xml:space="preserve">   THIRUCHENDUR    </w:t>
      </w:r>
      <w:r>
        <w:t xml:space="preserve">   PAZHANIMALAI    </w:t>
      </w:r>
      <w:r>
        <w:t xml:space="preserve">   SHANMUGA    </w:t>
      </w:r>
      <w:r>
        <w:t xml:space="preserve">   KUMARA    </w:t>
      </w:r>
      <w:r>
        <w:t xml:space="preserve">   KARTHIKEYA    </w:t>
      </w:r>
      <w:r>
        <w:t xml:space="preserve">   HARO HARA    </w:t>
      </w:r>
      <w:r>
        <w:t xml:space="preserve">   SUBRAMANYAM    </w:t>
      </w:r>
      <w:r>
        <w:t xml:space="preserve">   SKANDA    </w:t>
      </w:r>
      <w:r>
        <w:t xml:space="preserve">   VEL    </w:t>
      </w:r>
      <w:r>
        <w:t xml:space="preserve">   PARVATHI    </w:t>
      </w:r>
      <w:r>
        <w:t xml:space="preserve">   VIBUTHI    </w:t>
      </w:r>
      <w:r>
        <w:t xml:space="preserve">   SURYA    </w:t>
      </w:r>
      <w:r>
        <w:t xml:space="preserve">   MURUGA    </w:t>
      </w:r>
      <w:r>
        <w:t xml:space="preserve">   GANESHA    </w:t>
      </w:r>
      <w:r>
        <w:t xml:space="preserve">   SHIVA    </w:t>
      </w:r>
      <w:r>
        <w:t xml:space="preserve">   PEACOCK    </w:t>
      </w:r>
      <w:r>
        <w:t xml:space="preserve">   MILK    </w:t>
      </w:r>
      <w:r>
        <w:t xml:space="preserve">   FRUIT    </w:t>
      </w:r>
      <w:r>
        <w:t xml:space="preserve">   TRANCE    </w:t>
      </w:r>
      <w:r>
        <w:t xml:space="preserve">   CHARIOT    </w:t>
      </w:r>
      <w:r>
        <w:t xml:space="preserve">   IDUMAN    </w:t>
      </w:r>
      <w:r>
        <w:t xml:space="preserve">   SARAVANABAVA    </w:t>
      </w:r>
      <w:r>
        <w:t xml:space="preserve">   KAVADY    </w:t>
      </w:r>
      <w:r>
        <w:t xml:space="preserve">   THAIPUSAM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KAVADY 2021</dc:title>
  <dcterms:created xsi:type="dcterms:W3CDTF">2021-10-11T10:23:25Z</dcterms:created>
  <dcterms:modified xsi:type="dcterms:W3CDTF">2021-10-11T10:23:25Z</dcterms:modified>
</cp:coreProperties>
</file>