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 MAHI KA MAHI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TAPAPA    </w:t>
      </w:r>
      <w:r>
        <w:t xml:space="preserve">   AROIA    </w:t>
      </w:r>
      <w:r>
        <w:t xml:space="preserve">   AIO    </w:t>
      </w:r>
      <w:r>
        <w:t xml:space="preserve">   TUHUA    </w:t>
      </w:r>
      <w:r>
        <w:t xml:space="preserve">   HUINGA    </w:t>
      </w:r>
      <w:r>
        <w:t xml:space="preserve">   KAREWA    </w:t>
      </w:r>
      <w:r>
        <w:t xml:space="preserve">   MOANA    </w:t>
      </w:r>
      <w:r>
        <w:t xml:space="preserve">   TOKA    </w:t>
      </w:r>
      <w:r>
        <w:t xml:space="preserve">   RANGI    </w:t>
      </w:r>
      <w:r>
        <w:t xml:space="preserve">   PUHANA    </w:t>
      </w:r>
      <w:r>
        <w:t xml:space="preserve">   WHENUA    </w:t>
      </w:r>
      <w:r>
        <w:t xml:space="preserve">   PIPIPI    </w:t>
      </w:r>
      <w:r>
        <w:t xml:space="preserve">   OPEHIA    </w:t>
      </w:r>
      <w:r>
        <w:t xml:space="preserve">   HAUAURU    </w:t>
      </w:r>
      <w:r>
        <w:t xml:space="preserve">   URE    </w:t>
      </w:r>
      <w:r>
        <w:t xml:space="preserve">   PUTA    </w:t>
      </w:r>
      <w:r>
        <w:t xml:space="preserve">   HAU    </w:t>
      </w:r>
      <w:r>
        <w:t xml:space="preserve">   HANGAHANGA    </w:t>
      </w:r>
      <w:r>
        <w:t xml:space="preserve">   PAE    </w:t>
      </w:r>
      <w:r>
        <w:t xml:space="preserve">   TAMOEA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MAHI KA MAHI</dc:title>
  <dcterms:created xsi:type="dcterms:W3CDTF">2021-10-11T10:20:02Z</dcterms:created>
  <dcterms:modified xsi:type="dcterms:W3CDTF">2021-10-11T10:20:02Z</dcterms:modified>
</cp:coreProperties>
</file>