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 MAHI KA MAHI</w:t>
      </w:r>
    </w:p>
    <w:p>
      <w:pPr>
        <w:pStyle w:val="Questions"/>
      </w:pPr>
      <w:r>
        <w:t xml:space="preserve">1. AAOMET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ANAHGGNAAH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AHPIOE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WHAENU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AARWKE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ATORO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ARUIUMK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RUEOOTH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AMATRTUO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TE HAKOKI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OAIATPMON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TGIRENTAŪ IŌPRU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UPIUTTAŌR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RIAAUH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TE ATRUIP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AAOORR TAEMIAAHN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AATEKKAEWW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UAPARRA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KIWAAHAR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AAGHNOAAPWAR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HKIOO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AAERAWI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 MAHI KA MAHI</dc:title>
  <dcterms:created xsi:type="dcterms:W3CDTF">2021-10-11T10:20:04Z</dcterms:created>
  <dcterms:modified xsi:type="dcterms:W3CDTF">2021-10-11T10:20:04Z</dcterms:modified>
</cp:coreProperties>
</file>