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KBAT 3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expansion of economic, political, and cultural processes to point that they become global in scale and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traits not necessarily defined to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way sociological beliefs become ingrained in a culture throughout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 groups have varying ideas and attitudes about space, place, and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geographic area,including both cultural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Tools and instruments used by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hard to break and can tell a person a lot about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 of human adaptations to social and physical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belief that the environment determines the patterns of human culture and societal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aggregate of physical objects or artifacts used by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culture based on the tastes of ordinary people rather than an educated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theory in geography that human behaviour, and therefore culture, is not merely determined by the environment but by human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 used to describe the current cultural landscape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land that has common cultural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culture is wide spread, global scale, and a mixture of many different cultures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elements of everyday life in traditional, localized people that are immediately recognizable as belonging to that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concentration of culture traits that characterizes a region is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adaptation of international products around the particularities of a local culture in which they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learned system of beliefs, values, traditions, symbols and meanings that are passed from one generation to another within a specific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Grouping together of cultural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certain place (such as a restaurant) is the same in one place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taking into or absorption of cultural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man-made surroundings that provide the setting for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in which one culture substantially changes through interaction with another (one-way transfer)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central, enduring elements, ideas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of origin of a major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routinely follwed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activity that is forbidden or sacred based on religious beliefs or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loss of uniqueness of place in the cultural landscape so that one place looks like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KBAT 3 Culture</dc:title>
  <dcterms:created xsi:type="dcterms:W3CDTF">2021-10-11T10:23:23Z</dcterms:created>
  <dcterms:modified xsi:type="dcterms:W3CDTF">2021-10-11T10:23:23Z</dcterms:modified>
</cp:coreProperties>
</file>