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child of one's parent's first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resource was highlighted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better recommendation than time-out.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Foster care FSS send reports to them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new staff observe staff on a home visit they...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"C" stands for in ICPC.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staff anniversaries there are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Protection of a client's private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who you send HACS reports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often we visit a child and family when we are providing courtesy supervision.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not a first-line relative and you are adopting, you must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always make one in a home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committed to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write a supervisory report either monthly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visits should not go over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are contracted with them (acronym).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assessment we complete on a family.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KCA Crossword</dc:title>
  <dcterms:created xsi:type="dcterms:W3CDTF">2021-10-11T10:23:25Z</dcterms:created>
  <dcterms:modified xsi:type="dcterms:W3CDTF">2021-10-11T10:23:25Z</dcterms:modified>
</cp:coreProperties>
</file>