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KC Dirt Dogs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Umpire    </w:t>
      </w:r>
      <w:r>
        <w:t xml:space="preserve">   Out    </w:t>
      </w:r>
      <w:r>
        <w:t xml:space="preserve">   Baseball    </w:t>
      </w:r>
      <w:r>
        <w:t xml:space="preserve">   Run    </w:t>
      </w:r>
      <w:r>
        <w:t xml:space="preserve">   Double    </w:t>
      </w:r>
      <w:r>
        <w:t xml:space="preserve">   Slide    </w:t>
      </w:r>
      <w:r>
        <w:t xml:space="preserve">   Dugout    </w:t>
      </w:r>
      <w:r>
        <w:t xml:space="preserve">   Dusty    </w:t>
      </w:r>
      <w:r>
        <w:t xml:space="preserve">   Pitcher    </w:t>
      </w:r>
      <w:r>
        <w:t xml:space="preserve">   Homerun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KC Dirt Dogs Wordsearch</dc:title>
  <dcterms:created xsi:type="dcterms:W3CDTF">2021-10-11T10:23:53Z</dcterms:created>
  <dcterms:modified xsi:type="dcterms:W3CDTF">2021-10-11T10:23:53Z</dcterms:modified>
</cp:coreProperties>
</file>