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KC 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STOCKINGS    </w:t>
      </w:r>
      <w:r>
        <w:t xml:space="preserve">   SNOWFLAKES    </w:t>
      </w:r>
      <w:r>
        <w:t xml:space="preserve">   SNOWBALL FIGHTS    </w:t>
      </w:r>
      <w:r>
        <w:t xml:space="preserve">   SNOW    </w:t>
      </w:r>
      <w:r>
        <w:t xml:space="preserve">   SLEIGH    </w:t>
      </w:r>
      <w:r>
        <w:t xml:space="preserve">   SLED    </w:t>
      </w:r>
      <w:r>
        <w:t xml:space="preserve">   SANTA    </w:t>
      </w:r>
      <w:r>
        <w:t xml:space="preserve">   RUDOLPH    </w:t>
      </w:r>
      <w:r>
        <w:t xml:space="preserve">   REINDEER    </w:t>
      </w:r>
      <w:r>
        <w:t xml:space="preserve">   PRESENTS    </w:t>
      </w:r>
      <w:r>
        <w:t xml:space="preserve">   PINE TREE    </w:t>
      </w:r>
      <w:r>
        <w:t xml:space="preserve">   ORNAMENTS    </w:t>
      </w:r>
      <w:r>
        <w:t xml:space="preserve">   NORTH POLE    </w:t>
      </w:r>
      <w:r>
        <w:t xml:space="preserve">   MISTLETOE    </w:t>
      </w:r>
      <w:r>
        <w:t xml:space="preserve">   MILK    </w:t>
      </w:r>
      <w:r>
        <w:t xml:space="preserve">   MERRY    </w:t>
      </w:r>
      <w:r>
        <w:t xml:space="preserve">   LIGHTS    </w:t>
      </w:r>
      <w:r>
        <w:t xml:space="preserve">   JOY    </w:t>
      </w:r>
      <w:r>
        <w:t xml:space="preserve">   JOLLY    </w:t>
      </w:r>
      <w:r>
        <w:t xml:space="preserve">   ICICLES    </w:t>
      </w:r>
      <w:r>
        <w:t xml:space="preserve">   ICE    </w:t>
      </w:r>
      <w:r>
        <w:t xml:space="preserve">   HOT CHOCOLATE    </w:t>
      </w:r>
      <w:r>
        <w:t xml:space="preserve">   GRATEFUL    </w:t>
      </w:r>
      <w:r>
        <w:t xml:space="preserve">   GINGERBREAD    </w:t>
      </w:r>
      <w:r>
        <w:t xml:space="preserve">   GIFTS    </w:t>
      </w:r>
      <w:r>
        <w:t xml:space="preserve">   FROST    </w:t>
      </w:r>
      <w:r>
        <w:t xml:space="preserve">   FIREPLACE    </w:t>
      </w:r>
      <w:r>
        <w:t xml:space="preserve">   FAMILY    </w:t>
      </w:r>
      <w:r>
        <w:t xml:space="preserve">   ELVES    </w:t>
      </w:r>
      <w:r>
        <w:t xml:space="preserve">   DECORATIONS    </w:t>
      </w:r>
      <w:r>
        <w:t xml:space="preserve">   DECEMBER    </w:t>
      </w:r>
      <w:r>
        <w:t xml:space="preserve">   COOKIES    </w:t>
      </w:r>
      <w:r>
        <w:t xml:space="preserve">   COLD    </w:t>
      </w:r>
      <w:r>
        <w:t xml:space="preserve">   CHRISTMAS TREE    </w:t>
      </w:r>
      <w:r>
        <w:t xml:space="preserve">   CHEER    </w:t>
      </w:r>
      <w:r>
        <w:t xml:space="preserve">   CAROLES    </w:t>
      </w:r>
      <w:r>
        <w:t xml:space="preserve">   CANDY CANES    </w:t>
      </w:r>
      <w:r>
        <w:t xml:space="preserve">   BOWS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 HOLIDAY WORDS</dc:title>
  <dcterms:created xsi:type="dcterms:W3CDTF">2021-10-11T10:23:04Z</dcterms:created>
  <dcterms:modified xsi:type="dcterms:W3CDTF">2021-10-11T10:23:04Z</dcterms:modified>
</cp:coreProperties>
</file>