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K/Ch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Chrome    </w:t>
      </w:r>
      <w:r>
        <w:t xml:space="preserve">   Christening    </w:t>
      </w:r>
      <w:r>
        <w:t xml:space="preserve">   Chlorine    </w:t>
      </w:r>
      <w:r>
        <w:t xml:space="preserve">   Anchor    </w:t>
      </w:r>
      <w:r>
        <w:t xml:space="preserve">   Architect    </w:t>
      </w:r>
      <w:r>
        <w:t xml:space="preserve">   Character    </w:t>
      </w:r>
      <w:r>
        <w:t xml:space="preserve">   Chemist    </w:t>
      </w:r>
      <w:r>
        <w:t xml:space="preserve">   Echo    </w:t>
      </w:r>
      <w:r>
        <w:t xml:space="preserve">   Chorus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K/Ch</dc:title>
  <dcterms:created xsi:type="dcterms:W3CDTF">2021-10-11T10:19:40Z</dcterms:created>
  <dcterms:modified xsi:type="dcterms:W3CDTF">2021-10-11T10:19:40Z</dcterms:modified>
</cp:coreProperties>
</file>