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K&amp;D 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government's strategy in dealing with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Voters can remove elected officials from the office before their terms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U.S. newspaper publisher who established the Pulitzer Prizes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Policy of extending a country's power and influence through diplomacy or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born from stresses of industrialization, brought reforms and social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Allows goods from all nations equal access to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Development of industries in a country/region on a wide scale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Writer, exposes misconduct in politics/businesses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Citizens approve/reject a law passed by a legisature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Savings gained by an increase in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patriotism, especially in the form of aggressive/warlike foreign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Political and military leader who served as president from 1901 to 1909 after McKinley's assassination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Citizens put a proposed new land law directly on the ballot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U.S. navy admiral who opened trade relations between U.S.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skill of managing international relations, typically by a country's representatives abroad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K&amp;D Daily Crossword</dc:title>
  <dcterms:created xsi:type="dcterms:W3CDTF">2021-10-11T10:20:08Z</dcterms:created>
  <dcterms:modified xsi:type="dcterms:W3CDTF">2021-10-11T10:20:08Z</dcterms:modified>
</cp:coreProperties>
</file>