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KD Tuition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Quadrilateral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degrees in a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same size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might we live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2d shapes joined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Sphere a 3d shape?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composite shape?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 Sided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Median?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Transfer brain to a microchip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Nazis win support?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Middle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Treaty of Versailles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360 / no of 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Simplify 4/10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Simplify 20/45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25/100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 of WW1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 a prefix to Finished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 a Suffic to 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CBD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New Crescent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Districts in The Hunger 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President in The Hunger 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0.25 0r 25%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Aliens come from on WOTW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find inner angle of 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does Ramadan 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2/5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2 to the power of 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Central Business District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Congruent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Jews Money Fear Jews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Angles around a point?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on a Straight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4/9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3d shape of a square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n-2 x180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you find exterior angle of polygon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President 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Carpel and Stamens?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Male &amp; Female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 Tuition Review</dc:title>
  <dcterms:created xsi:type="dcterms:W3CDTF">2021-10-11T10:23:50Z</dcterms:created>
  <dcterms:modified xsi:type="dcterms:W3CDTF">2021-10-11T10:23:50Z</dcterms:modified>
</cp:coreProperties>
</file>