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KDrop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American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 Bookcase sells every 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IKEA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food range item _______ball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national commercial to featured ______ couple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Fake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Names of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 that do not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instead of numbers because he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size _______  store is 300,000 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first US planning studio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in ten _______________ are conceived on IKEA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1960 IKEA has sold more than 11.6 billion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second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Lasts about 25,000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1951 _______ IKEA Catalog published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KDrop </dc:title>
  <dcterms:created xsi:type="dcterms:W3CDTF">2021-10-11T10:24:10Z</dcterms:created>
  <dcterms:modified xsi:type="dcterms:W3CDTF">2021-10-11T10:24:10Z</dcterms:modified>
</cp:coreProperties>
</file>