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kakapo    </w:t>
      </w:r>
      <w:r>
        <w:t xml:space="preserve">   tui    </w:t>
      </w:r>
      <w:r>
        <w:t xml:space="preserve">   new zealand    </w:t>
      </w:r>
      <w:r>
        <w:t xml:space="preserve">   berries    </w:t>
      </w:r>
      <w:r>
        <w:t xml:space="preserve">   leaves    </w:t>
      </w:r>
      <w:r>
        <w:t xml:space="preserve">   nectar    </w:t>
      </w:r>
      <w:r>
        <w:t xml:space="preserve">   roots    </w:t>
      </w:r>
      <w:r>
        <w:t xml:space="preserve">   plants    </w:t>
      </w:r>
      <w:r>
        <w:t xml:space="preserve">   trees    </w:t>
      </w:r>
      <w:r>
        <w:t xml:space="preserve">   Tanemahuta    </w:t>
      </w:r>
      <w:r>
        <w:t xml:space="preserve">   forest    </w:t>
      </w:r>
      <w:r>
        <w:t xml:space="preserve">   kea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</dc:title>
  <dcterms:created xsi:type="dcterms:W3CDTF">2021-10-11T10:23:13Z</dcterms:created>
  <dcterms:modified xsi:type="dcterms:W3CDTF">2021-10-11T10:23:13Z</dcterms:modified>
</cp:coreProperties>
</file>