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KEENAGERS GET CROSSEYED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AFTER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ONES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SUGAR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GLASSES FOR CLOSE UP AND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REDUCED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KEENAGERS GET CROSSEYED</dc:title>
  <dcterms:created xsi:type="dcterms:W3CDTF">2021-10-11T10:23:00Z</dcterms:created>
  <dcterms:modified xsi:type="dcterms:W3CDTF">2021-10-11T10:23:00Z</dcterms:modified>
</cp:coreProperties>
</file>