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Recokning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Fat of Marine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Discomfited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Floating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Aghast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Partly 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 Points (Made up of 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Voilently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KEESH</dc:title>
  <dcterms:created xsi:type="dcterms:W3CDTF">2021-10-11T10:23:28Z</dcterms:created>
  <dcterms:modified xsi:type="dcterms:W3CDTF">2021-10-11T10:23:28Z</dcterms:modified>
</cp:coreProperties>
</file>