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KEFALONIA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KATELIOS    </w:t>
      </w:r>
      <w:r>
        <w:t xml:space="preserve">   PESSADA    </w:t>
      </w:r>
      <w:r>
        <w:t xml:space="preserve">   SVORONATA    </w:t>
      </w:r>
      <w:r>
        <w:t xml:space="preserve">   LIXOURI    </w:t>
      </w:r>
      <w:r>
        <w:t xml:space="preserve">   LASSI    </w:t>
      </w:r>
      <w:r>
        <w:t xml:space="preserve">   POROS    </w:t>
      </w:r>
      <w:r>
        <w:t xml:space="preserve">   MOUSATA    </w:t>
      </w:r>
      <w:r>
        <w:t xml:space="preserve">   ASSOS    </w:t>
      </w:r>
      <w:r>
        <w:t xml:space="preserve">   FISCARDO    </w:t>
      </w:r>
      <w:r>
        <w:t xml:space="preserve">   ITHAKI    </w:t>
      </w:r>
      <w:r>
        <w:t xml:space="preserve">   SKALA    </w:t>
      </w:r>
      <w:r>
        <w:t xml:space="preserve">   SAMI    </w:t>
      </w:r>
      <w:r>
        <w:t xml:space="preserve">   AGIA EFIMIA    </w:t>
      </w:r>
      <w:r>
        <w:t xml:space="preserve">   PERATATA    </w:t>
      </w:r>
      <w:r>
        <w:t xml:space="preserve">   VLAHATA    </w:t>
      </w:r>
      <w:r>
        <w:t xml:space="preserve">   VALSAMATA    </w:t>
      </w:r>
      <w:r>
        <w:t xml:space="preserve">   ARGOSTOLI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KEFALONIA</dc:title>
  <dcterms:created xsi:type="dcterms:W3CDTF">2021-10-11T10:24:32Z</dcterms:created>
  <dcterms:modified xsi:type="dcterms:W3CDTF">2021-10-11T10:24:32Z</dcterms:modified>
</cp:coreProperties>
</file>