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KEFALONIA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EURO    </w:t>
      </w:r>
      <w:r>
        <w:t xml:space="preserve">   FISH    </w:t>
      </w:r>
      <w:r>
        <w:t xml:space="preserve">   AGRISTOLI    </w:t>
      </w:r>
      <w:r>
        <w:t xml:space="preserve">   GREECE    </w:t>
      </w:r>
      <w:r>
        <w:t xml:space="preserve">   FISKARDO    </w:t>
      </w:r>
      <w:r>
        <w:t xml:space="preserve">   SUN    </w:t>
      </w:r>
      <w:r>
        <w:t xml:space="preserve">   BEACH    </w:t>
      </w:r>
      <w:r>
        <w:t xml:space="preserve">   BOAT    </w:t>
      </w:r>
      <w:r>
        <w:t xml:space="preserve">   CAVE    </w:t>
      </w:r>
      <w:r>
        <w:t xml:space="preserve">   IONIAN    </w:t>
      </w:r>
      <w:r>
        <w:t xml:space="preserve">   ISLAND    </w:t>
      </w:r>
      <w:r>
        <w:t xml:space="preserve">   PEBBLES    </w:t>
      </w:r>
      <w:r>
        <w:t xml:space="preserve">   SAND    </w:t>
      </w:r>
      <w:r>
        <w:t xml:space="preserve">   SEA    </w:t>
      </w:r>
      <w:r>
        <w:t xml:space="preserve">   SEA URCHIN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KEFALONIA</dc:title>
  <dcterms:created xsi:type="dcterms:W3CDTF">2021-10-11T10:23:46Z</dcterms:created>
  <dcterms:modified xsi:type="dcterms:W3CDTF">2021-10-11T10:23:46Z</dcterms:modified>
</cp:coreProperties>
</file>