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KELİME SAKLAMBACI</w:t>
      </w:r>
    </w:p>
    <w:p>
      <w:pPr>
        <w:pStyle w:val="Questions"/>
      </w:pPr>
      <w:r>
        <w:t xml:space="preserve">1. EZGÖ KRMEGİ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RELTKİEE UAUMTKŞT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ÇIKA IKAP BAIAKRKM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LE AAÇMK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LEDE MTEKE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ÇALIPARA VISAAKM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MAKARP IMAIKSR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SAÇ AAMĞRATK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TMA TNÜESÜ KSMABA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ZGÖ KEİMDK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EST ÇKKMEE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ALKKU KELKMEİS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PEKLREÜ KEBİNM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ÖEZG KBTAAM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MZANA LAKMOKAL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NIISYAKA TMAKIAKRP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TRAS İKEMGT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ERNGİ KMAAT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KELİME SAKLAMBACI</dc:title>
  <dcterms:created xsi:type="dcterms:W3CDTF">2021-10-11T10:24:11Z</dcterms:created>
  <dcterms:modified xsi:type="dcterms:W3CDTF">2021-10-11T10:24:11Z</dcterms:modified>
</cp:coreProperties>
</file>