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KEMETIC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AGRICULTURE    </w:t>
      </w:r>
      <w:r>
        <w:t xml:space="preserve">   ANCIENT    </w:t>
      </w:r>
      <w:r>
        <w:t xml:space="preserve">   ARCHERY    </w:t>
      </w:r>
      <w:r>
        <w:t xml:space="preserve">   ARTIFACT    </w:t>
      </w:r>
      <w:r>
        <w:t xml:space="preserve">   ASIA    </w:t>
      </w:r>
      <w:r>
        <w:t xml:space="preserve">   AUSAR    </w:t>
      </w:r>
      <w:r>
        <w:t xml:space="preserve">   AUSET    </w:t>
      </w:r>
      <w:r>
        <w:t xml:space="preserve">   AXIS    </w:t>
      </w:r>
      <w:r>
        <w:t xml:space="preserve">   BALANCE    </w:t>
      </w:r>
      <w:r>
        <w:t xml:space="preserve">   BOWANDARROW    </w:t>
      </w:r>
      <w:r>
        <w:t xml:space="preserve">   CANON    </w:t>
      </w:r>
      <w:r>
        <w:t xml:space="preserve">   COW    </w:t>
      </w:r>
      <w:r>
        <w:t xml:space="preserve">   CRESCENT    </w:t>
      </w:r>
      <w:r>
        <w:t xml:space="preserve">   CROWN    </w:t>
      </w:r>
      <w:r>
        <w:t xml:space="preserve">   DISMEMBERED    </w:t>
      </w:r>
      <w:r>
        <w:t xml:space="preserve">   EQUALITY    </w:t>
      </w:r>
      <w:r>
        <w:t xml:space="preserve">   EUROPE    </w:t>
      </w:r>
      <w:r>
        <w:t xml:space="preserve">   FALCON    </w:t>
      </w:r>
      <w:r>
        <w:t xml:space="preserve">   FEATHER    </w:t>
      </w:r>
      <w:r>
        <w:t xml:space="preserve">   FIRE    </w:t>
      </w:r>
      <w:r>
        <w:t xml:space="preserve">   FOREIGN    </w:t>
      </w:r>
      <w:r>
        <w:t xml:space="preserve">   GREEKS    </w:t>
      </w:r>
      <w:r>
        <w:t xml:space="preserve">   HEADDRESS    </w:t>
      </w:r>
      <w:r>
        <w:t xml:space="preserve">   HEART    </w:t>
      </w:r>
      <w:r>
        <w:t xml:space="preserve">   HELLENIZED    </w:t>
      </w:r>
      <w:r>
        <w:t xml:space="preserve">   HERU    </w:t>
      </w:r>
      <w:r>
        <w:t xml:space="preserve">   HORNS    </w:t>
      </w:r>
      <w:r>
        <w:t xml:space="preserve">   INDIGENOUS    </w:t>
      </w:r>
      <w:r>
        <w:t xml:space="preserve">   JUSTICE    </w:t>
      </w:r>
      <w:r>
        <w:t xml:space="preserve">   KEMET    </w:t>
      </w:r>
      <w:r>
        <w:t xml:space="preserve">   KINGDOMS    </w:t>
      </w:r>
      <w:r>
        <w:t xml:space="preserve">   KUSH    </w:t>
      </w:r>
      <w:r>
        <w:t xml:space="preserve">   LOWER    </w:t>
      </w:r>
      <w:r>
        <w:t xml:space="preserve">   MAAT    </w:t>
      </w:r>
      <w:r>
        <w:t xml:space="preserve">   METU NETER    </w:t>
      </w:r>
      <w:r>
        <w:t xml:space="preserve">   MOON    </w:t>
      </w:r>
      <w:r>
        <w:t xml:space="preserve">   MUMMY    </w:t>
      </w:r>
      <w:r>
        <w:t xml:space="preserve">   NATURE    </w:t>
      </w:r>
      <w:r>
        <w:t xml:space="preserve">   NILEVALLEY    </w:t>
      </w:r>
      <w:r>
        <w:t xml:space="preserve">   NUBIA    </w:t>
      </w:r>
      <w:r>
        <w:t xml:space="preserve">   OSTRICH    </w:t>
      </w:r>
      <w:r>
        <w:t xml:space="preserve">   PAPYRUS    </w:t>
      </w:r>
      <w:r>
        <w:t xml:space="preserve">   PHOENIX    </w:t>
      </w:r>
      <w:r>
        <w:t xml:space="preserve">   PYRAMID    </w:t>
      </w:r>
      <w:r>
        <w:t xml:space="preserve">   RESURRECTION    </w:t>
      </w:r>
      <w:r>
        <w:t xml:space="preserve">   SARCOPHAGUS    </w:t>
      </w:r>
      <w:r>
        <w:t xml:space="preserve">   SETEKH    </w:t>
      </w:r>
      <w:r>
        <w:t xml:space="preserve">   SKY    </w:t>
      </w:r>
      <w:r>
        <w:t xml:space="preserve">   SPIRIT    </w:t>
      </w:r>
      <w:r>
        <w:t xml:space="preserve">   SYMMETRY    </w:t>
      </w:r>
      <w:r>
        <w:t xml:space="preserve">   THEIVES    </w:t>
      </w:r>
      <w:r>
        <w:t xml:space="preserve">   THEOLOGY    </w:t>
      </w:r>
      <w:r>
        <w:t xml:space="preserve">   THREEDIMENSIONAL    </w:t>
      </w:r>
      <w:r>
        <w:t xml:space="preserve">   TRUTH    </w:t>
      </w:r>
      <w:r>
        <w:t xml:space="preserve">   UPPER    </w:t>
      </w:r>
      <w:r>
        <w:t xml:space="preserve">   VIRGIN    </w:t>
      </w:r>
      <w:r>
        <w:t xml:space="preserve">   WINGED DISC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KEMETIC TRINITY</dc:title>
  <dcterms:created xsi:type="dcterms:W3CDTF">2021-10-11T10:23:33Z</dcterms:created>
  <dcterms:modified xsi:type="dcterms:W3CDTF">2021-10-11T10:23:33Z</dcterms:modified>
</cp:coreProperties>
</file>