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KENDERAAN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KAPAL TERBANG    </w:t>
      </w:r>
      <w:r>
        <w:t xml:space="preserve">   HELIKOPTER    </w:t>
      </w:r>
      <w:r>
        <w:t xml:space="preserve">   KAPAL LAYAR    </w:t>
      </w:r>
      <w:r>
        <w:t xml:space="preserve">   FERI    </w:t>
      </w:r>
      <w:r>
        <w:t xml:space="preserve">   SAMPAN    </w:t>
      </w:r>
      <w:r>
        <w:t xml:space="preserve">   BOT    </w:t>
      </w:r>
      <w:r>
        <w:t xml:space="preserve">   BECA    </w:t>
      </w:r>
      <w:r>
        <w:t xml:space="preserve">   BASIKAL    </w:t>
      </w:r>
      <w:r>
        <w:t xml:space="preserve">   BAS    </w:t>
      </w:r>
      <w:r>
        <w:t xml:space="preserve">   KERETA    </w:t>
      </w:r>
      <w:r>
        <w:t xml:space="preserve">   MOTORSIKAL    </w:t>
      </w:r>
      <w:r>
        <w:t xml:space="preserve">   KERETAPI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KENDERAAN</dc:title>
  <dcterms:created xsi:type="dcterms:W3CDTF">2021-10-11T10:24:37Z</dcterms:created>
  <dcterms:modified xsi:type="dcterms:W3CDTF">2021-10-11T10:24:37Z</dcterms:modified>
</cp:coreProperties>
</file>