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KENSUKE'S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DAD    </w:t>
      </w:r>
      <w:r>
        <w:t xml:space="preserve">   MUM    </w:t>
      </w:r>
      <w:r>
        <w:t xml:space="preserve">   WHALES    </w:t>
      </w:r>
      <w:r>
        <w:t xml:space="preserve">   BRAZIL    </w:t>
      </w:r>
      <w:r>
        <w:t xml:space="preserve">   NAGASAKI    </w:t>
      </w:r>
      <w:r>
        <w:t xml:space="preserve">   PEGGY SUE    </w:t>
      </w:r>
      <w:r>
        <w:t xml:space="preserve">   SOUTHAMPTON    </w:t>
      </w:r>
      <w:r>
        <w:t xml:space="preserve">   STELLA ARTOIS    </w:t>
      </w:r>
      <w:r>
        <w:t xml:space="preserve">   SAILING    </w:t>
      </w:r>
      <w:r>
        <w:t xml:space="preserve">   PACIFIC    </w:t>
      </w:r>
      <w:r>
        <w:t xml:space="preserve">   MORPURGO    </w:t>
      </w:r>
      <w:r>
        <w:t xml:space="preserve">   MICHAEL    </w:t>
      </w:r>
      <w:r>
        <w:t xml:space="preserve">   KINGDOM    </w:t>
      </w:r>
      <w:r>
        <w:t xml:space="preserve">   KENSUKE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KENSUKE'S KINGDOM</dc:title>
  <dcterms:created xsi:type="dcterms:W3CDTF">2021-10-11T10:24:02Z</dcterms:created>
  <dcterms:modified xsi:type="dcterms:W3CDTF">2021-10-11T10:24:02Z</dcterms:modified>
</cp:coreProperties>
</file>